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艺术高考文艺常识考前模拟练习及真题解析</w:t>
      </w:r>
    </w:p>
    <w:p>
      <w:r>
        <w:rPr>
          <w:rFonts w:ascii="宋体" w:hAnsi="宋体" w:eastAsia="宋体"/>
          <w:sz w:val="24"/>
        </w:rPr>
        <w:t>梁月芳，朱思琪著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艺术高考文艺常识考前模拟练习及真题解析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梁月芳，朱思琪著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本书出售、求购地址：https://www.jiaokey.com/book/detail/14502265.html</w:t>
      </w:r>
    </w:p>
    <w:p>
      <w:r>
        <w:t>更多相关图书推荐：https://www.jiaokey.com</w:t>
      </w:r>
    </w:p>
    <w:p>
      <w:r>
        <w:t>梁月芳，朱思琪著 其他作品：https://www.jiaokey.com/tag/梁月芳，朱思琪著.html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关键词搜索：https://www.jiaokey.com/tag/艺术高考文艺常识考前模拟练习及真题解析.html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