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新进教师培训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新进教师培训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本书出售、求购地址：https://www.jiaokey.com/book/detail/14502201.html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新进教师培训.html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