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教师教育教学能力研讨  2012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教师教育教学能力研讨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本书出售、求购地址：https://www.jiaokey.com/book/detail/14502196.html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教师教育教学能力研讨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