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书名：贵州黔源电力股份有限公司志  1993-2013</w:t>
      </w:r>
    </w:p>
    <w:p>
      <w:r>
        <w:t>作者：《&lt;font color=Red&gt;贵州&lt;/font&gt;&lt;font color=Red&gt;黔&lt;/font&gt;源电力股份有限公司志》编委会编</w:t>
      </w:r>
    </w:p>
    <w:p>
      <w:r>
        <w:t>出版社：安顺地区印刷厂,2014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贵州黔源电力股份有限公司志  1993-2013 评论地址：https://www.jiaokey.com/book/detail/14502180.html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