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书名：中国梵净山</w:t>
      </w:r>
    </w:p>
    <w:p>
      <w:r>
        <w:t>作者：吴有海，王念主编</w:t>
      </w:r>
    </w:p>
    <w:p>
      <w:r>
        <w:t>出版社：新华社贵州分社电视新闻社,1998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中国梵净山 评论地址：https://www.jiaokey.com/book/detail/14502175.html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