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书名：国土空间用途管制与“三线”划设研究</w:t>
      </w:r>
    </w:p>
    <w:p>
      <w:r>
        <w:t>作者：袁国华，贾立斌，郑娟尔，叶玉国，王世虎著</w:t>
      </w:r>
    </w:p>
    <w:p>
      <w:r>
        <w:t>出版社：武汉：中国地质大学出版社</w:t>
      </w:r>
    </w:p>
    <w:p>
      <w:r>
        <w:t>出版日期：2017.03</w:t>
      </w:r>
    </w:p>
    <w:p>
      <w:r>
        <w:t>总页数：212</w:t>
      </w:r>
    </w:p>
    <w:p>
      <w:r>
        <w:t>更多请访问教客网: www.jiaokey.com</w:t>
      </w:r>
    </w:p>
    <w:p>
      <w:r>
        <w:t>国土空间用途管制与“三线”划设研究 评论地址：https://www.jiaokey.com/book/detail/14502101.html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