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人人都是文化传承人  第四届中国成都国际非物质文化遗产节</w:t>
      </w:r>
    </w:p>
    <w:p>
      <w:r>
        <w:rPr>
          <w:rFonts w:ascii="宋体" w:hAnsi="宋体" w:eastAsia="宋体"/>
          <w:sz w:val="24"/>
        </w:rPr>
        <w:t>成都市文化局编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人人都是文化传承人  第四届中国成都国际非物质文化遗产节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本书出售、求购地址：https://www.jiaokey.com/book/detail/14502099.html</w:t>
      </w:r>
    </w:p>
    <w:p>
      <w:r>
        <w:t>更多相关图书推荐：https://www.jiaokey.com</w:t>
      </w:r>
    </w:p>
    <w:p>
      <w:r>
        <w:t>成都市文化局编 其他作品：https://www.jiaokey.com/tag/成都市文化局编.html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关键词搜索：https://www.jiaokey.com/tag/人人都是文化传承人  第四届中国成都国际非物质文化遗产节.html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