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书名：织金洞志</w:t>
      </w:r>
    </w:p>
    <w:p>
      <w:r>
        <w:t>作者：贵州织金&lt;font color=Red&gt;洞&lt;/font&gt;风景名胜管理局，贵州织金&lt;font color=Red&gt;洞&lt;/font&gt;国家地质公园管理局编</w:t>
      </w:r>
    </w:p>
    <w:p>
      <w:r>
        <w:t>出版社：贵阳:贵州人民出版社,2010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织金洞志 评论地址：https://www.jiaokey.com/book/detail/14502086.html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