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2013国家执业医师资格考试临床助理医师直通车  题库押题篇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2013国家执业医师资格考试临床助理医师直通车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本书出售、求购地址：https://www.jiaokey.com/book/detail/14502049.html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关键词搜索：https://www.jiaokey.com/tag/2013国家执业医师资格考试临床助理医师直通车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