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小天地里的问题  口腔颌面知识问答</w:t>
      </w:r>
    </w:p>
    <w:p>
      <w:r>
        <w:rPr>
          <w:rFonts w:ascii="宋体" w:hAnsi="宋体" w:eastAsia="宋体"/>
          <w:sz w:val="24"/>
        </w:rPr>
        <w:t>汪承东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小天地里的问题  口腔颌面知识问答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汪承东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本书出售、求购地址：https://www.jiaokey.com/book/detail/14502040.html</w:t>
      </w:r>
    </w:p>
    <w:p>
      <w:r>
        <w:t>更多相关图书推荐：https://www.jiaokey.com</w:t>
      </w:r>
    </w:p>
    <w:p>
      <w:r>
        <w:t>汪承东 其他作品：https://www.jiaokey.com/tag/汪承东.html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关键词搜索：https://www.jiaokey.com/tag/小天地里的问题  口腔颌面知识问答.html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