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书名：完全图解紧急救命使用说明书  白金修订版</w:t>
      </w:r>
    </w:p>
    <w:p>
      <w:r>
        <w:t>作者：刘令仪编著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完全图解紧急救命使用说明书  白金修订版 评论地址：https://www.jiaokey.com/book/detail/14502027.html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