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装配式建筑混凝土预制构件生产与管理</w:t>
      </w:r>
    </w:p>
    <w:p>
      <w:r>
        <w:rPr>
          <w:rFonts w:ascii="宋体" w:hAnsi="宋体" w:eastAsia="宋体"/>
          <w:sz w:val="24"/>
        </w:rPr>
        <w:t>张金树，王春长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装配式建筑混凝土预制构件生产与管理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张金树，王春长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本书出售、求购地址：https://www.jiaokey.com/book/detail/14501925.html</w:t>
      </w:r>
    </w:p>
    <w:p>
      <w:r>
        <w:t>更多相关图书推荐：https://www.jiaokey.com</w:t>
      </w:r>
    </w:p>
    <w:p>
      <w:r>
        <w:t>张金树，王春长 其他作品：https://www.jiaokey.com/tag/张金树，王春长.html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关键词搜索：https://www.jiaokey.com/tag/装配式建筑混凝土预制构件生产与管理.html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