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书名：怎样当矿长  讲给矿长的11堂必修课</w:t>
      </w:r>
    </w:p>
    <w:p>
      <w:r>
        <w:t>作者：卜昌森著</w:t>
      </w:r>
    </w:p>
    <w:p>
      <w:r>
        <w:t>出版社：北京:煤炭工业出版社,2016.02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怎样当矿长  讲给矿长的11堂必修课 评论地址：https://www.jiaokey.com/book/detail/14501923.html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