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巴中市四好农村路导则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巴中市四好农村路导则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本书出售、求购地址：https://www.jiaokey.com/book/detail/14501916.html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关键词搜索：https://www.jiaokey.com/tag/巴中市四好农村路导则.html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