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江苏省产业系统环境适应性评价</w:t>
      </w:r>
    </w:p>
    <w:p>
      <w:r>
        <w:rPr>
          <w:rFonts w:ascii="宋体" w:hAnsi="宋体" w:eastAsia="宋体"/>
          <w:sz w:val="24"/>
        </w:rPr>
        <w:t>仇方道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江苏省产业系统环境适应性评价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仇方道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本书出售、求购地址：https://www.jiaokey.com/book/detail/14501914.html</w:t>
      </w:r>
    </w:p>
    <w:p>
      <w:r>
        <w:t>更多相关图书推荐：https://www.jiaokey.com</w:t>
      </w:r>
    </w:p>
    <w:p>
      <w:r>
        <w:t>仇方道 其他作品：https://www.jiaokey.com/tag/仇方道.html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关键词搜索：https://www.jiaokey.com/tag/江苏省产业系统环境适应性评价.html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