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主力舰沉没  上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主力舰沉没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本书出售、求购地址：https://www.jiaokey.com/book/detail/14501852.html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关键词搜索：https://www.jiaokey.com/tag/主力舰沉没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