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流感病毒功能获得性研究风险评估</w:t>
      </w:r>
    </w:p>
    <w:p>
      <w:r>
        <w:rPr>
          <w:rFonts w:ascii="宋体" w:hAnsi="宋体" w:eastAsia="宋体"/>
          <w:sz w:val="24"/>
        </w:rPr>
        <w:t>田德桥，王华，曹诚著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流感病毒功能获得性研究风险评估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田德桥，王华，曹诚著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本书出售、求购地址：https://www.jiaokey.com/book/detail/14501793.html</w:t>
      </w:r>
    </w:p>
    <w:p>
      <w:r>
        <w:t>更多相关图书推荐：https://www.jiaokey.com</w:t>
      </w:r>
    </w:p>
    <w:p>
      <w:r>
        <w:t>田德桥，王华，曹诚著 其他作品：https://www.jiaokey.com/tag/田德桥，王华，曹诚著.html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关键词搜索：https://www.jiaokey.com/tag/流感病毒功能获得性研究风险评估.html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