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新能源学科前沿丛书  环境影响评价过程中的价值冲突分析</w:t>
      </w:r>
    </w:p>
    <w:p>
      <w:r>
        <w:rPr>
          <w:rFonts w:ascii="宋体" w:hAnsi="宋体" w:eastAsia="宋体"/>
          <w:sz w:val="24"/>
        </w:rPr>
        <w:t>李瑞利，栾盛基，侯小阁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新能源学科前沿丛书  环境影响评价过程中的价值冲突分析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李瑞利，栾盛基，侯小阁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本书出售、求购地址：https://www.jiaokey.com/book/detail/14501768.html</w:t>
      </w:r>
    </w:p>
    <w:p>
      <w:r>
        <w:t>更多相关图书推荐：https://www.jiaokey.com</w:t>
      </w:r>
    </w:p>
    <w:p>
      <w:r>
        <w:t>李瑞利，栾盛基，侯小阁 其他作品：https://www.jiaokey.com/tag/李瑞利，栾盛基，侯小阁.html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关键词搜索：https://www.jiaokey.com/tag/新能源学科前沿丛书  环境影响评价过程中的价值冲突分析.html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