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高锰酸盐氧化降解水中有机污染物的研究  动力学、氧化产物及反应机理</w:t>
      </w:r>
    </w:p>
    <w:p>
      <w:r>
        <w:rPr>
          <w:rFonts w:ascii="宋体" w:hAnsi="宋体" w:eastAsia="宋体"/>
          <w:sz w:val="24"/>
        </w:rPr>
        <w:t>庞素艳，江进著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高锰酸盐氧化降解水中有机污染物的研究  动力学、氧化产物及反应机理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庞素艳，江进著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本书出售、求购地址：https://www.jiaokey.com/book/detail/14501749.html</w:t>
      </w:r>
    </w:p>
    <w:p>
      <w:r>
        <w:t>更多相关图书推荐：https://www.jiaokey.com</w:t>
      </w:r>
    </w:p>
    <w:p>
      <w:r>
        <w:t>庞素艳，江进著 其他作品：https://www.jiaokey.com/tag/庞素艳，江进著.html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关键词搜索：https://www.jiaokey.com/tag/高锰酸盐氧化降解水中有机污染物的研究  动力学、氧化产物及反应机理.html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