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明年更年轻  运动赋能篇</w:t>
      </w:r>
    </w:p>
    <w:p>
      <w:r>
        <w:rPr>
          <w:rFonts w:ascii="宋体" w:hAnsi="宋体" w:eastAsia="宋体"/>
          <w:sz w:val="24"/>
        </w:rPr>
        <w:t>（美）克里斯·克劳利（Chris Crowley），亨利·洛奇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明年更年轻  运动赋能篇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（美）克里斯·克劳利（Chris Crowley），亨利·洛奇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本书出售、求购地址：https://www.jiaokey.com/book/detail/14501742.html</w:t>
      </w:r>
    </w:p>
    <w:p>
      <w:r>
        <w:t>更多相关图书推荐：https://www.jiaokey.com</w:t>
      </w:r>
    </w:p>
    <w:p>
      <w:r>
        <w:t>（美）克里斯·克劳利（Chris Crowley），亨利·洛奇 其他作品：https://www.jiaokey.com/tag/（美）克里斯·克劳利（Chris Crowley），亨利·洛奇.html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关键词搜索：https://www.jiaokey.com/tag/明年更年轻  运动赋能篇.html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