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书名：田野中国系列丛书  举头三尺有神明  漫步乡野庙会</w:t>
      </w:r>
    </w:p>
    <w:p>
      <w:r>
        <w:t>作者：岳永逸著</w:t>
      </w:r>
    </w:p>
    <w:p>
      <w:r>
        <w:t>出版社：济南：山东文艺出版社</w:t>
      </w:r>
    </w:p>
    <w:p>
      <w:r>
        <w:t>出版日期：2018.08</w:t>
      </w:r>
    </w:p>
    <w:p>
      <w:r>
        <w:t>总页数：272</w:t>
      </w:r>
    </w:p>
    <w:p>
      <w:r>
        <w:t>更多请访问教客网: www.jiaokey.com</w:t>
      </w:r>
    </w:p>
    <w:p>
      <w:r>
        <w:t>田野中国系列丛书  举头三尺有神明  漫步乡野庙会 评论地址：https://www.jiaokey.com/book/detail/14501733.html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