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怎样加强党性锻炼  根据党的十九大精神编写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怎样加强党性锻炼  根据党的十九大精神编写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本书出售、求购地址：https://www.jiaokey.com/book/detail/14501697.html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关键词搜索：https://www.jiaokey.com/tag/怎样加强党性锻炼  根据党的十九大精神编写.html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