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书名：人间宋词</w:t>
      </w:r>
    </w:p>
    <w:p>
      <w:r>
        <w:t>作者：李亚伟著</w:t>
      </w:r>
    </w:p>
    <w:p>
      <w:r>
        <w:t>出版社：长春:时代文艺出版社,2018.06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人间宋词 评论地址：https://www.jiaokey.com/book/detail/14501671.html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