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书名：元初绘画新貌的先锋  钱选绘画问题再考</w:t>
      </w:r>
    </w:p>
    <w:p>
      <w:r>
        <w:t>作者：李永强著</w:t>
      </w:r>
    </w:p>
    <w:p>
      <w:r>
        <w:t>出版社：上海:上海书画出版社,2018.06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元初绘画新貌的先锋  钱选绘画问题再考 评论地址：https://www.jiaokey.com/book/detail/14501663.html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