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珞珈诗派  第1辑  古体诗</w:t>
      </w:r>
    </w:p>
    <w:p>
      <w:r>
        <w:rPr>
          <w:rFonts w:ascii="宋体" w:hAnsi="宋体" w:eastAsia="宋体"/>
          <w:sz w:val="24"/>
        </w:rPr>
        <w:t>吴根友，王新才主编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01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1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01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珞珈诗派  第1辑  古体诗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吴根友，王新才主编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武汉:武汉大学出版社,2018.05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本书出售、求购地址：https://www.jiaokey.com/book/detail/14501661.html</w:t>
      </w:r>
    </w:p>
    <w:p>
      <w:r>
        <w:t>更多相关图书推荐：https://www.jiaokey.com</w:t>
      </w:r>
    </w:p>
    <w:p>
      <w:r>
        <w:t>吴根友，王新才主编 其他作品：https://www.jiaokey.com/tag/吴根友，王新才主编.html</w:t>
      </w:r>
    </w:p>
    <w:p>
      <w:r>
        <w:t>武汉:武汉大学出版社,2018.05 出版图书：https://www.jiaokey.com/tag/武汉:武汉大学出版社,2018.05.html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