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美丽中国  赵洪山世界地质公园行摄游记</w:t>
      </w:r>
    </w:p>
    <w:p>
      <w:r>
        <w:rPr>
          <w:rFonts w:ascii="宋体" w:hAnsi="宋体" w:eastAsia="宋体"/>
          <w:sz w:val="24"/>
        </w:rPr>
        <w:t>赵洪山，秦耀辰，翟秋敏编著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美丽中国  赵洪山世界地质公园行摄游记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赵洪山，秦耀辰，翟秋敏编著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本书出售、求购地址：https://www.jiaokey.com/book/detail/14501634.html</w:t>
      </w:r>
    </w:p>
    <w:p>
      <w:r>
        <w:t>更多相关图书推荐：https://www.jiaokey.com</w:t>
      </w:r>
    </w:p>
    <w:p>
      <w:r>
        <w:t>赵洪山，秦耀辰，翟秋敏编著 其他作品：https://www.jiaokey.com/tag/赵洪山，秦耀辰，翟秋敏编著.html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关键词搜索：https://www.jiaokey.com/tag/美丽中国  赵洪山世界地质公园行摄游记.html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