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书名：王者无外  中国王朝治边法律史</w:t>
      </w:r>
    </w:p>
    <w:p>
      <w:r>
        <w:t>作者：杜文忠著</w:t>
      </w:r>
    </w:p>
    <w:p>
      <w:r>
        <w:t>出版社：上海:上海古籍出版社,2017.12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王者无外  中国王朝治边法律史 评论地址：https://www.jiaokey.com/book/detail/14501633.html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