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中华文化大博览丛书  悠扬飘逸的古乐歌舞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中华文化大博览丛书  悠扬飘逸的古乐歌舞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本书出售、求购地址：https://www.jiaokey.com/book/detail/14501624.html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关键词搜索：https://www.jiaokey.com/tag/中华文化大博览丛书  悠扬飘逸的古乐歌舞.html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