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中国历代造像艺术集萃  6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中国历代造像艺术集萃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本书出售、求购地址：https://www.jiaokey.com/book/detail/14501623.html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关键词搜索：https://www.jiaokey.com/tag/中国历代造像艺术集萃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