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晋国霸业 山西出土两周时期文物精华展图录</w:t>
      </w:r>
    </w:p>
    <w:p>
      <w:r>
        <w:rPr>
          <w:rFonts w:ascii="宋体" w:hAnsi="宋体" w:eastAsia="宋体"/>
          <w:sz w:val="24"/>
        </w:rPr>
        <w:t>杨耀林，石金鸣，宋建忠主编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晋国霸业 山西出土两周时期文物精华展图录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杨耀林，石金鸣，宋建忠主编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本书出售、求购地址：https://www.jiaokey.com/book/detail/14501613.html</w:t>
      </w:r>
    </w:p>
    <w:p>
      <w:r>
        <w:t>更多相关图书推荐：https://www.jiaokey.com</w:t>
      </w:r>
    </w:p>
    <w:p>
      <w:r>
        <w:t>杨耀林，石金鸣，宋建忠主编 其他作品：https://www.jiaokey.com/tag/杨耀林，石金鸣，宋建忠主编.html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关键词搜索：https://www.jiaokey.com/tag/晋国霸业 山西出土两周时期文物精华展图录.html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