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书名：朵云真赏苑  名画抉微  徐燕孙  人物</w:t>
      </w:r>
    </w:p>
    <w:p>
      <w:r>
        <w:t>作者：上海书画出版社编</w:t>
      </w:r>
    </w:p>
    <w:p>
      <w:r>
        <w:t>出版社：上海:上海书画出版社,2018.07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朵云真赏苑  名画抉微  徐燕孙  人物 评论地址：https://www.jiaokey.com/book/detail/14501603.html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