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  1  头啖汤美食酒家</w:t>
      </w:r>
    </w:p>
    <w:p>
      <w:r>
        <w:t>作者：头啖汤美食酒家编</w:t>
      </w:r>
    </w:p>
    <w:p>
      <w:r>
        <w:t>出版社：广州:广东人民出版社,2018.07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广东靓汤  1  头啖汤美食酒家 评论地址：https://www.jiaokey.com/book/detail/14501577.html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