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中医综合考研28年真题+考点同步解析  中医基础理论</w:t>
      </w:r>
    </w:p>
    <w:p>
      <w:r>
        <w:rPr>
          <w:rFonts w:ascii="宋体" w:hAnsi="宋体" w:eastAsia="宋体"/>
          <w:sz w:val="24"/>
        </w:rPr>
        <w:t>唐农，刘凌云主编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中医综合考研28年真题+考点同步解析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唐农，刘凌云主编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本书出售、求购地址：https://www.jiaokey.com/book/detail/14501575.html</w:t>
      </w:r>
    </w:p>
    <w:p>
      <w:r>
        <w:t>更多相关图书推荐：https://www.jiaokey.com</w:t>
      </w:r>
    </w:p>
    <w:p>
      <w:r>
        <w:t>唐农，刘凌云主编 其他作品：https://www.jiaokey.com/tag/唐农，刘凌云主编.html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关键词搜索：https://www.jiaokey.com/tag/中医综合考研28年真题+考点同步解析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