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书名：张炜研究资料长编  1956-2017  下</w:t>
      </w:r>
    </w:p>
    <w:p>
      <w:r>
        <w:t>作者：&lt;font color=Red&gt;亓&lt;/font&gt;凤珍，张期鹏编著</w:t>
      </w:r>
    </w:p>
    <w:p>
      <w:r>
        <w:t>出版社：济南:山东教育出版社,2018.09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张炜研究资料长编  1956-2017  下 评论地址：https://www.jiaokey.com/book/detail/14501569.html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