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神经元领导力  让团队追随你的秘密</w:t>
      </w:r>
    </w:p>
    <w:p>
      <w:r>
        <w:rPr>
          <w:rFonts w:ascii="宋体" w:hAnsi="宋体" w:eastAsia="宋体"/>
          <w:sz w:val="24"/>
        </w:rPr>
        <w:t>（美）W·克雷格·里德著；王芳芳，巫琼译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神经元领导力  让团队追随你的秘密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（美）W·克雷格·里德著；王芳芳，巫琼译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本书出售、求购地址：https://www.jiaokey.com/book/detail/14501567.html</w:t>
      </w:r>
    </w:p>
    <w:p>
      <w:r>
        <w:t>更多相关图书推荐：https://www.jiaokey.com</w:t>
      </w:r>
    </w:p>
    <w:p>
      <w:r>
        <w:t>（美）W·克雷格·里德著；王芳芳，巫琼译 其他作品：https://www.jiaokey.com/tag/（美）W·克雷格·里德著；王芳芳，巫琼译.html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关键词搜索：https://www.jiaokey.com/tag/神经元领导力  让团队追随你的秘密.html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