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书名：坚守与突围  李鸿章与大清帝国</w:t>
      </w:r>
    </w:p>
    <w:p>
      <w:r>
        <w:t>作者：凤凰书品编</w:t>
      </w:r>
    </w:p>
    <w:p>
      <w:r>
        <w:t>出版社：厦门:鹭江出版社,2018.10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坚守与突围  李鸿章与大清帝国 评论地址：https://www.jiaokey.com/book/detail/14501558.html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