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战争事典之热兵器时代  4  狮鹫计划  美国军用流通券  二战意大利伞兵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战争事典之热兵器时代  4  狮鹫计划  美国军用流通券  二战意大利伞兵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本书出售、求购地址：https://www.jiaokey.com/book/detail/14501553.html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关键词搜索：https://www.jiaokey.com/tag/战争事典之热兵器时代  4  狮鹫计划  美国军用流通券  二战意大利伞兵.html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