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施善与教化  伦敦慈善事业研究  1700-1900</w:t>
      </w:r>
    </w:p>
    <w:p>
      <w:r>
        <w:rPr>
          <w:rFonts w:ascii="宋体" w:hAnsi="宋体" w:eastAsia="宋体"/>
          <w:sz w:val="24"/>
        </w:rPr>
        <w:t>吕晓燕著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施善与教化  伦敦慈善事业研究  1700-1900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本书出售、求购地址：https://www.jiaokey.com/book/detail/14501552.html</w:t>
      </w:r>
    </w:p>
    <w:p>
      <w:r>
        <w:t>更多相关图书推荐：https://www.jiaokey.com</w:t>
      </w:r>
    </w:p>
    <w:p>
      <w:r>
        <w:t>吕晓燕著 其他作品：https://www.jiaokey.com/tag/吕晓燕著.html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关键词搜索：https://www.jiaokey.com/tag/施善与教化  伦敦慈善事业研究  1700-1900.html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