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区块链基础知识25讲</w:t>
      </w:r>
    </w:p>
    <w:p>
      <w:r>
        <w:rPr>
          <w:rFonts w:ascii="宋体" w:hAnsi="宋体" w:eastAsia="宋体"/>
          <w:sz w:val="24"/>
        </w:rPr>
        <w:t>（英）丹尼尔·德雷舍著；马丹，王扶桑，张初阳译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区块链基础知识25讲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（英）丹尼尔·德雷舍著；马丹，王扶桑，张初阳译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本书出售、求购地址：https://www.jiaokey.com/book/detail/14501551.html</w:t>
      </w:r>
    </w:p>
    <w:p>
      <w:r>
        <w:t>更多相关图书推荐：https://www.jiaokey.com</w:t>
      </w:r>
    </w:p>
    <w:p>
      <w:r>
        <w:t>（英）丹尼尔·德雷舍著；马丹，王扶桑，张初阳译 其他作品：https://www.jiaokey.com/tag/（英）丹尼尔·德雷舍著；马丹，王扶桑，张初阳译.html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关键词搜索：https://www.jiaokey.com/tag/区块链基础知识25讲.html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