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书肆寻踪  古旧书市场之旅  芷兰斋书店寻访三部曲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书肆寻踪  古旧书市场之旅  芷兰斋书店寻访三部曲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本书出售、求购地址：https://www.jiaokey.com/book/detail/14501523.html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关键词搜索：https://www.jiaokey.com/tag/书肆寻踪  古旧书市场之旅  芷兰斋书店寻访三部曲.html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