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书名：明宫史  金鳌退食笔记  昌平山水记  京东考古录</w:t>
      </w:r>
    </w:p>
    <w:p>
      <w:r>
        <w:t>作者：（明）刘若愚，（清）高士奇，顾炎武编者</w:t>
      </w:r>
    </w:p>
    <w:p>
      <w:r>
        <w:t>出版社：北京:北京出版社,2018.02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明宫史  金鳌退食笔记  昌平山水记  京东考古录 评论地址：https://www.jiaokey.com/book/detail/14501503.html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