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书名：大夏光华  小绿天楼藏华东师范大学学人翰墨及校史文献集</w:t>
      </w:r>
    </w:p>
    <w:p>
      <w:r>
        <w:t>作者：丁小明编著</w:t>
      </w:r>
    </w:p>
    <w:p>
      <w:r>
        <w:t>出版社：上海:上海书画出版社,2018.03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大夏光华  小绿天楼藏华东师范大学学人翰墨及校史文献集 评论地址：https://www.jiaokey.com/book/detail/14501500.html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