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书名：新鲜食物巧保存</w:t>
      </w:r>
    </w:p>
    <w:p>
      <w:r>
        <w:t>作者：（英）苏珊娜·斯蒂尔著；（英）阿曼达·赖特配方；李锋译</w:t>
      </w:r>
    </w:p>
    <w:p>
      <w:r>
        <w:t>出版社：北京:中国轻工业出版社,2018.03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新鲜食物巧保存 评论地址：https://www.jiaokey.com/book/detail/14501465.html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