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书名：中国社会各界抗战百杰</w:t>
      </w:r>
    </w:p>
    <w:p>
      <w:r>
        <w:t>作者：朱成山，杨颖奇主编</w:t>
      </w:r>
    </w:p>
    <w:p>
      <w:r>
        <w:t>出版社：南京:南京出版社,2017.10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中国社会各界抗战百杰 评论地址：https://www.jiaokey.com/book/detail/14501456.html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