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书名：新时代党的建设丛书  新时代高素质专业化干部队伍建设</w:t>
      </w:r>
    </w:p>
    <w:p>
      <w:r>
        <w:t>作者：洪向华主编；乌云娜，赵树禄副主编</w:t>
      </w:r>
    </w:p>
    <w:p>
      <w:r>
        <w:t>出版社：北京：中共党史出版社</w:t>
      </w:r>
    </w:p>
    <w:p>
      <w:r>
        <w:t>出版日期：2018.07</w:t>
      </w:r>
    </w:p>
    <w:p>
      <w:r>
        <w:t>总页数：250</w:t>
      </w:r>
    </w:p>
    <w:p>
      <w:r>
        <w:t>更多请访问教客网: www.jiaokey.com</w:t>
      </w:r>
    </w:p>
    <w:p>
      <w:r>
        <w:t>新时代党的建设丛书  新时代高素质专业化干部队伍建设 评论地址：https://www.jiaokey.com/book/detail/14501445.html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