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书名：琴棋春秋  我的音乐生涯60年</w:t>
      </w:r>
    </w:p>
    <w:p>
      <w:r>
        <w:t>作者：吴育&lt;font color=Red&gt;绅&lt;/font&gt;著</w:t>
      </w:r>
    </w:p>
    <w:p>
      <w:r>
        <w:t>出版社：北京:中国工人出版社,2017.10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琴棋春秋  我的音乐生涯60年 评论地址：https://www.jiaokey.com/book/detail/14501431.html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