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中国百岁老人传奇故事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中国百岁老人传奇故事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本书出售、求购地址：https://www.jiaokey.com/book/detail/14501429.html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关键词搜索：https://www.jiaokey.com/tag/中国百岁老人传奇故事.html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