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月球简史</w:t>
      </w:r>
    </w:p>
    <w:p>
      <w:r>
        <w:rPr>
          <w:rFonts w:ascii="宋体" w:hAnsi="宋体" w:eastAsia="宋体"/>
          <w:sz w:val="24"/>
        </w:rPr>
        <w:t>（英）大卫·M.哈兰德（DavidM.Harland）著；车晓玲，刘佳译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月球简史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（英）大卫·M.哈兰德（DavidM.Harland）著；车晓玲，刘佳译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本书出售、求购地址：https://www.jiaokey.com/book/detail/14501423.html</w:t>
      </w:r>
    </w:p>
    <w:p>
      <w:r>
        <w:t>更多相关图书推荐：https://www.jiaokey.com</w:t>
      </w:r>
    </w:p>
    <w:p>
      <w:r>
        <w:t>（英）大卫·M.哈兰德（DavidM.Harland）著；车晓玲，刘佳译 其他作品：https://www.jiaokey.com/tag/（英）大卫·M.哈兰德（DavidM.Harland）著；车晓玲，刘佳译.html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关键词搜索：https://www.jiaokey.com/tag/月球简史.html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