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印光法师讲演录  净心念佛  近代四大高僧讲演录</w:t>
      </w:r>
    </w:p>
    <w:p>
      <w:r>
        <w:rPr>
          <w:rFonts w:ascii="宋体" w:hAnsi="宋体" w:eastAsia="宋体"/>
          <w:sz w:val="24"/>
        </w:rPr>
        <w:t>（印）光法师著；闻中编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印光法师讲演录  净心念佛  近代四大高僧讲演录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（印）光法师著；闻中编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本书出售、求购地址：https://www.jiaokey.com/book/detail/14501407.html</w:t>
      </w:r>
    </w:p>
    <w:p>
      <w:r>
        <w:t>更多相关图书推荐：https://www.jiaokey.com</w:t>
      </w:r>
    </w:p>
    <w:p>
      <w:r>
        <w:t>（印）光法师著；闻中编 其他作品：https://www.jiaokey.com/tag/（印）光法师著；闻中编.html</w:t>
      </w:r>
    </w:p>
    <w:p>
      <w:r>
        <w:t>北京：中华书局 出版图书：https://www.jiaokey.com/tag/北京：中华书局.html</w:t>
      </w:r>
    </w:p>
    <w:p>
      <w:r>
        <w:t>关键词搜索：https://www.jiaokey.com/tag/印光法师讲演录  净心念佛  近代四大高僧讲演录.html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