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书名：劳动与生活法律问答</w:t>
      </w:r>
    </w:p>
    <w:p>
      <w:r>
        <w:t>作者：：上海科技工作者法律知识丛书</w:t>
      </w:r>
    </w:p>
    <w:p>
      <w:r>
        <w:t>出版社：上海:上海科学普及出版社,2018.01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劳动与生活法律问答 评论地址：https://www.jiaokey.com/book/detail/14501405.html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